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8A3E" w14:textId="25004D80" w:rsidR="00C122DD" w:rsidRPr="00C122DD" w:rsidRDefault="00C122DD" w:rsidP="00C122DD">
      <w:pPr>
        <w:jc w:val="center"/>
        <w:rPr>
          <w:sz w:val="36"/>
          <w:szCs w:val="36"/>
          <w:lang w:eastAsia="ja-JP"/>
        </w:rPr>
      </w:pPr>
      <w:r w:rsidRPr="00C122DD">
        <w:rPr>
          <w:rFonts w:hint="eastAsia"/>
          <w:sz w:val="36"/>
          <w:szCs w:val="36"/>
          <w:lang w:eastAsia="ja-JP"/>
        </w:rPr>
        <w:t xml:space="preserve">推　薦　</w:t>
      </w:r>
      <w:r w:rsidR="00A13751">
        <w:rPr>
          <w:rFonts w:hint="eastAsia"/>
          <w:sz w:val="36"/>
          <w:szCs w:val="36"/>
          <w:lang w:eastAsia="ja-JP"/>
        </w:rPr>
        <w:t>書</w:t>
      </w:r>
    </w:p>
    <w:p w14:paraId="79B3D014" w14:textId="77777777" w:rsidR="00C122DD" w:rsidRPr="00C122DD" w:rsidRDefault="00C122DD" w:rsidP="00C122DD">
      <w:pPr>
        <w:jc w:val="center"/>
        <w:rPr>
          <w:sz w:val="28"/>
          <w:szCs w:val="28"/>
          <w:lang w:eastAsia="ja-JP"/>
        </w:rPr>
      </w:pPr>
    </w:p>
    <w:p w14:paraId="2BFB8C27" w14:textId="77777777" w:rsidR="00C122DD" w:rsidRDefault="00C122DD" w:rsidP="00C122DD">
      <w:pPr>
        <w:ind w:firstLineChars="100" w:firstLine="220"/>
        <w:rPr>
          <w:lang w:eastAsia="ja-JP"/>
        </w:rPr>
      </w:pPr>
      <w:r>
        <w:rPr>
          <w:lang w:eastAsia="ja-JP"/>
        </w:rPr>
        <w:t>以下の者について、</w:t>
      </w:r>
      <w:r>
        <w:rPr>
          <w:rFonts w:hint="eastAsia"/>
          <w:lang w:eastAsia="ja-JP"/>
        </w:rPr>
        <w:t>放課後児童クラブ（忍野児童館）</w:t>
      </w:r>
      <w:r>
        <w:rPr>
          <w:lang w:eastAsia="ja-JP"/>
        </w:rPr>
        <w:t>職員としての職務遂行に適した</w:t>
      </w:r>
    </w:p>
    <w:p w14:paraId="6673BCCC" w14:textId="5E7E3D1E" w:rsidR="00C122DD" w:rsidRDefault="00C122DD" w:rsidP="00C122DD">
      <w:pPr>
        <w:rPr>
          <w:lang w:eastAsia="ja-JP"/>
        </w:rPr>
      </w:pPr>
      <w:r>
        <w:rPr>
          <w:lang w:eastAsia="ja-JP"/>
        </w:rPr>
        <w:t>人物であると推薦いたします。</w:t>
      </w:r>
    </w:p>
    <w:p w14:paraId="6A547211" w14:textId="77777777" w:rsidR="00C122DD" w:rsidRDefault="00C122DD" w:rsidP="00C122DD">
      <w:pPr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C122DD" w14:paraId="3A01473F" w14:textId="77777777" w:rsidTr="00C122DD">
        <w:trPr>
          <w:trHeight w:val="659"/>
        </w:trPr>
        <w:tc>
          <w:tcPr>
            <w:tcW w:w="2689" w:type="dxa"/>
            <w:vAlign w:val="center"/>
          </w:tcPr>
          <w:p w14:paraId="14EE1301" w14:textId="6068A983" w:rsidR="00C122DD" w:rsidRDefault="00C122DD" w:rsidP="00C122D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　　　　　名</w:t>
            </w:r>
          </w:p>
        </w:tc>
        <w:tc>
          <w:tcPr>
            <w:tcW w:w="5941" w:type="dxa"/>
            <w:vAlign w:val="center"/>
          </w:tcPr>
          <w:p w14:paraId="0C5BD4D9" w14:textId="77777777" w:rsidR="00C122DD" w:rsidRDefault="00C122DD" w:rsidP="00C122DD">
            <w:pPr>
              <w:jc w:val="center"/>
              <w:rPr>
                <w:lang w:eastAsia="ja-JP"/>
              </w:rPr>
            </w:pPr>
          </w:p>
        </w:tc>
      </w:tr>
      <w:tr w:rsidR="00C122DD" w14:paraId="39F3DEBF" w14:textId="77777777" w:rsidTr="00C122DD">
        <w:trPr>
          <w:trHeight w:val="648"/>
        </w:trPr>
        <w:tc>
          <w:tcPr>
            <w:tcW w:w="2689" w:type="dxa"/>
            <w:vAlign w:val="center"/>
          </w:tcPr>
          <w:p w14:paraId="5E17217D" w14:textId="009104CB" w:rsidR="00C122DD" w:rsidRDefault="00C122DD" w:rsidP="00C122D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　年　月　日</w:t>
            </w:r>
          </w:p>
        </w:tc>
        <w:tc>
          <w:tcPr>
            <w:tcW w:w="5941" w:type="dxa"/>
            <w:vAlign w:val="center"/>
          </w:tcPr>
          <w:p w14:paraId="386C9DF0" w14:textId="58079A49" w:rsidR="00C122DD" w:rsidRDefault="00C122DD" w:rsidP="00C122D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年　　　</w:t>
            </w:r>
            <w:r w:rsidR="003D40A8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月　　</w:t>
            </w:r>
            <w:r w:rsidR="003D40A8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日</w:t>
            </w:r>
          </w:p>
        </w:tc>
      </w:tr>
      <w:tr w:rsidR="00C122DD" w14:paraId="51D2B283" w14:textId="77777777" w:rsidTr="00C122DD">
        <w:trPr>
          <w:trHeight w:val="639"/>
        </w:trPr>
        <w:tc>
          <w:tcPr>
            <w:tcW w:w="2689" w:type="dxa"/>
            <w:vAlign w:val="center"/>
          </w:tcPr>
          <w:p w14:paraId="5BB52811" w14:textId="0267378B" w:rsidR="00C122DD" w:rsidRDefault="00C122DD" w:rsidP="00C122D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推薦者との関係</w:t>
            </w:r>
          </w:p>
        </w:tc>
        <w:tc>
          <w:tcPr>
            <w:tcW w:w="5941" w:type="dxa"/>
            <w:vAlign w:val="center"/>
          </w:tcPr>
          <w:p w14:paraId="4FCEF67B" w14:textId="77777777" w:rsidR="00C122DD" w:rsidRDefault="00C122DD" w:rsidP="00C122DD">
            <w:pPr>
              <w:jc w:val="center"/>
              <w:rPr>
                <w:lang w:eastAsia="ja-JP"/>
              </w:rPr>
            </w:pPr>
          </w:p>
        </w:tc>
      </w:tr>
      <w:tr w:rsidR="00C122DD" w14:paraId="19874CAA" w14:textId="77777777" w:rsidTr="00C122DD">
        <w:trPr>
          <w:trHeight w:val="374"/>
        </w:trPr>
        <w:tc>
          <w:tcPr>
            <w:tcW w:w="8630" w:type="dxa"/>
            <w:gridSpan w:val="2"/>
            <w:vAlign w:val="center"/>
          </w:tcPr>
          <w:p w14:paraId="61266897" w14:textId="42E04140" w:rsidR="00C122DD" w:rsidRDefault="00C122DD" w:rsidP="00C122D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推</w:t>
            </w:r>
            <w:r w:rsidR="003D40A8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薦</w:t>
            </w:r>
            <w:r w:rsidR="003D40A8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理</w:t>
            </w:r>
            <w:r w:rsidR="003D40A8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由</w:t>
            </w:r>
          </w:p>
        </w:tc>
      </w:tr>
      <w:tr w:rsidR="00C122DD" w14:paraId="3FEC429E" w14:textId="77777777" w:rsidTr="00C122DD">
        <w:trPr>
          <w:trHeight w:val="3693"/>
        </w:trPr>
        <w:tc>
          <w:tcPr>
            <w:tcW w:w="8630" w:type="dxa"/>
            <w:gridSpan w:val="2"/>
          </w:tcPr>
          <w:p w14:paraId="75830F3B" w14:textId="77777777" w:rsidR="00C122DD" w:rsidRDefault="00C122DD" w:rsidP="00C122DD">
            <w:pPr>
              <w:rPr>
                <w:lang w:eastAsia="ja-JP"/>
              </w:rPr>
            </w:pPr>
          </w:p>
        </w:tc>
      </w:tr>
    </w:tbl>
    <w:p w14:paraId="2151354B" w14:textId="77777777" w:rsidR="00C122DD" w:rsidRDefault="00C122DD" w:rsidP="00C122DD">
      <w:pPr>
        <w:rPr>
          <w:lang w:eastAsia="ja-JP"/>
        </w:rPr>
      </w:pPr>
    </w:p>
    <w:p w14:paraId="009FD9C6" w14:textId="77777777" w:rsidR="00C122DD" w:rsidRDefault="00C122DD" w:rsidP="00C122DD">
      <w:pPr>
        <w:rPr>
          <w:lang w:eastAsia="ja-JP"/>
        </w:rPr>
      </w:pPr>
    </w:p>
    <w:p w14:paraId="4F4197DC" w14:textId="73A15169" w:rsidR="00C122DD" w:rsidRDefault="00C122DD" w:rsidP="00C122DD">
      <w:pPr>
        <w:rPr>
          <w:lang w:eastAsia="ja-JP"/>
        </w:rPr>
      </w:pPr>
      <w:r>
        <w:rPr>
          <w:rFonts w:hint="eastAsia"/>
          <w:lang w:eastAsia="ja-JP"/>
        </w:rPr>
        <w:t>令和　７年　　月　　日</w:t>
      </w:r>
    </w:p>
    <w:p w14:paraId="19CE7781" w14:textId="47B1CE38" w:rsidR="00C122DD" w:rsidRDefault="00C122DD" w:rsidP="00C122DD">
      <w:pPr>
        <w:ind w:left="440" w:hangingChars="200" w:hanging="440"/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推薦者氏名</w:t>
      </w:r>
      <w:r>
        <w:rPr>
          <w:rFonts w:hint="eastAsia"/>
          <w:lang w:eastAsia="ja-JP"/>
        </w:rPr>
        <w:t>（署名）：</w:t>
      </w:r>
    </w:p>
    <w:p w14:paraId="20CB5134" w14:textId="46AE1077" w:rsidR="00C122DD" w:rsidRDefault="00C122DD" w:rsidP="00C122DD">
      <w:pPr>
        <w:ind w:firstLineChars="200" w:firstLine="440"/>
        <w:rPr>
          <w:lang w:eastAsia="ja-JP"/>
        </w:rPr>
      </w:pPr>
      <w:r>
        <w:rPr>
          <w:lang w:eastAsia="ja-JP"/>
        </w:rPr>
        <w:t>所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属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役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職：</w:t>
      </w:r>
    </w:p>
    <w:p w14:paraId="32F6FA5A" w14:textId="3DD74510" w:rsidR="00C122DD" w:rsidRDefault="00C122DD" w:rsidP="00C122DD">
      <w:pPr>
        <w:ind w:firstLineChars="200" w:firstLine="440"/>
        <w:rPr>
          <w:lang w:eastAsia="ja-JP"/>
        </w:rPr>
      </w:pPr>
      <w:r>
        <w:rPr>
          <w:lang w:eastAsia="ja-JP"/>
        </w:rPr>
        <w:t>連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絡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先：</w:t>
      </w:r>
    </w:p>
    <w:p w14:paraId="524C5A8C" w14:textId="26CB75D2" w:rsidR="0006144C" w:rsidRDefault="0006144C"/>
    <w:sectPr w:rsidR="000614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6E1F" w14:textId="77777777" w:rsidR="00EB649B" w:rsidRDefault="00EB649B" w:rsidP="003D40A8">
      <w:pPr>
        <w:spacing w:after="0" w:line="240" w:lineRule="auto"/>
      </w:pPr>
      <w:r>
        <w:separator/>
      </w:r>
    </w:p>
  </w:endnote>
  <w:endnote w:type="continuationSeparator" w:id="0">
    <w:p w14:paraId="7DB37977" w14:textId="77777777" w:rsidR="00EB649B" w:rsidRDefault="00EB649B" w:rsidP="003D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EB97" w14:textId="77777777" w:rsidR="00EB649B" w:rsidRDefault="00EB649B" w:rsidP="003D40A8">
      <w:pPr>
        <w:spacing w:after="0" w:line="240" w:lineRule="auto"/>
      </w:pPr>
      <w:r>
        <w:separator/>
      </w:r>
    </w:p>
  </w:footnote>
  <w:footnote w:type="continuationSeparator" w:id="0">
    <w:p w14:paraId="04F227D4" w14:textId="77777777" w:rsidR="00EB649B" w:rsidRDefault="00EB649B" w:rsidP="003D4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118600">
    <w:abstractNumId w:val="8"/>
  </w:num>
  <w:num w:numId="2" w16cid:durableId="1995572671">
    <w:abstractNumId w:val="6"/>
  </w:num>
  <w:num w:numId="3" w16cid:durableId="88015054">
    <w:abstractNumId w:val="5"/>
  </w:num>
  <w:num w:numId="4" w16cid:durableId="649555703">
    <w:abstractNumId w:val="4"/>
  </w:num>
  <w:num w:numId="5" w16cid:durableId="2130590683">
    <w:abstractNumId w:val="7"/>
  </w:num>
  <w:num w:numId="6" w16cid:durableId="1036851106">
    <w:abstractNumId w:val="3"/>
  </w:num>
  <w:num w:numId="7" w16cid:durableId="516044955">
    <w:abstractNumId w:val="2"/>
  </w:num>
  <w:num w:numId="8" w16cid:durableId="2121602251">
    <w:abstractNumId w:val="1"/>
  </w:num>
  <w:num w:numId="9" w16cid:durableId="6248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44C"/>
    <w:rsid w:val="0015074B"/>
    <w:rsid w:val="0029639D"/>
    <w:rsid w:val="00326F90"/>
    <w:rsid w:val="003D40A8"/>
    <w:rsid w:val="005404C6"/>
    <w:rsid w:val="00A13751"/>
    <w:rsid w:val="00AA1D8D"/>
    <w:rsid w:val="00B47730"/>
    <w:rsid w:val="00B54BB3"/>
    <w:rsid w:val="00C122DD"/>
    <w:rsid w:val="00CB0664"/>
    <w:rsid w:val="00CC769A"/>
    <w:rsid w:val="00D63CD7"/>
    <w:rsid w:val="00E83955"/>
    <w:rsid w:val="00EB649B"/>
    <w:rsid w:val="00FC693F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B99AF"/>
  <w14:defaultImageDpi w14:val="300"/>
  <w15:docId w15:val="{40CA2163-87F2-4918-96AB-DBC9F5CC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天野翔悟</cp:lastModifiedBy>
  <cp:revision>4</cp:revision>
  <cp:lastPrinted>2025-10-14T05:43:00Z</cp:lastPrinted>
  <dcterms:created xsi:type="dcterms:W3CDTF">2025-10-09T23:06:00Z</dcterms:created>
  <dcterms:modified xsi:type="dcterms:W3CDTF">2025-10-15T09:31:00Z</dcterms:modified>
  <cp:category/>
</cp:coreProperties>
</file>